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论道中国发展  金帝雅化坛实录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论道中国发展  金帝雅化坛实录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本书出售、求购地址：https://www.jiaokey.com/book/detail/13226386.html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关键词搜索：https://www.jiaokey.com/tag/论道中国发展  金帝雅化坛实录.html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