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国有商业银行改制后的公司治理结构问题研究  中国如何汲取中东欧转轨国家的经验与教训</w:t>
      </w:r>
    </w:p>
    <w:p>
      <w:r>
        <w:rPr>
          <w:rFonts w:ascii="宋体" w:hAnsi="宋体" w:eastAsia="宋体"/>
          <w:sz w:val="24"/>
        </w:rPr>
        <w:t>项卫星，王达著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国有商业银行改制后的公司治理结构问题研究  中国如何汲取中东欧转轨国家的经验与教训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项卫星，王达著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本书出售、求购地址：https://www.jiaokey.com/book/detail/13226351.html</w:t>
      </w:r>
    </w:p>
    <w:p>
      <w:r>
        <w:t>更多相关图书推荐：https://www.jiaokey.com</w:t>
      </w:r>
    </w:p>
    <w:p>
      <w:r>
        <w:t>项卫星，王达著 其他作品：https://www.jiaokey.com/tag/项卫星，王达著.html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关键词搜索：https://www.jiaokey.com/tag/国有商业银行改制后的公司治理结构问题研究  中国如何汲取中东欧转轨国家的经验与教训.html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