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教皇与银行家  一部借贷文化史=Popes &amp; bankers : a cultural history of credit &amp; debt</w:t>
      </w:r>
    </w:p>
    <w:p>
      <w:r>
        <w:rPr>
          <w:rFonts w:ascii="宋体" w:hAnsi="宋体" w:eastAsia="宋体"/>
          <w:sz w:val="24"/>
        </w:rPr>
        <w:t>（美）卡希尔著；邓立立译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教皇与银行家  一部借贷文化史=Popes &amp; bankers : a cultural history of credit &amp;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（美）卡希尔著；邓立立译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本书出售、求购地址：https://www.jiaokey.com/book/detail/13226344.html</w:t>
      </w:r>
    </w:p>
    <w:p>
      <w:r>
        <w:t>更多相关图书推荐：https://www.jiaokey.com</w:t>
      </w:r>
    </w:p>
    <w:p>
      <w:r>
        <w:t>（美）卡希尔著；邓立立译 其他作品：https://www.jiaokey.com/tag/（美）卡希尔著；邓立立译.html</w:t>
      </w:r>
    </w:p>
    <w:p>
      <w:r>
        <w:t>商务印书馆 出版图书：https://www.jiaokey.com/tag/商务印书馆.html</w:t>
      </w:r>
    </w:p>
    <w:p>
      <w:r>
        <w:t>关键词搜索：https://www.jiaokey.com/tag/教皇与银行家  一部借贷文化史=Popes &amp; bankers : a cultural history of credit &amp;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