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现代报头图案精选</w:t>
      </w:r>
    </w:p>
    <w:p>
      <w:r>
        <w:rPr>
          <w:rFonts w:ascii="宋体" w:hAnsi="宋体" w:eastAsia="宋体"/>
          <w:sz w:val="24"/>
        </w:rPr>
        <w:t>朱仲蔚，程林，崔国成等著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现代报头图案精选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朱仲蔚，程林，崔国成等著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本书出售、求购地址：https://www.jiaokey.com/book/detail/13226328.html</w:t>
      </w:r>
    </w:p>
    <w:p>
      <w:r>
        <w:t>更多相关图书推荐：https://www.jiaokey.com</w:t>
      </w:r>
    </w:p>
    <w:p>
      <w:r>
        <w:t>朱仲蔚，程林，崔国成等著 其他作品：https://www.jiaokey.com/tag/朱仲蔚，程林，崔国成等著.html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关键词搜索：https://www.jiaokey.com/tag/现代报头图案精选.html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