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吉林省真菌志  第1卷  担子菌亚门</w:t>
      </w:r>
    </w:p>
    <w:p>
      <w:r>
        <w:rPr>
          <w:rFonts w:ascii="宋体" w:hAnsi="宋体" w:eastAsia="宋体"/>
          <w:sz w:val="24"/>
        </w:rPr>
        <w:t>李如光主编；赵大明，王翠婷，杨成录副主编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吉林省真菌志  第1卷  担子菌亚门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李如光主编；赵大明，王翠婷，杨成录副主编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本书出售、求购地址：https://www.jiaokey.com/book/detail/13226324.html</w:t>
      </w:r>
    </w:p>
    <w:p>
      <w:r>
        <w:t>更多相关图书推荐：https://www.jiaokey.com</w:t>
      </w:r>
    </w:p>
    <w:p>
      <w:r>
        <w:t>李如光主编；赵大明，王翠婷，杨成录副主编 其他作品：https://www.jiaokey.com/tag/李如光主编；赵大明，王翠婷，杨成录副主编.html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关键词搜索：https://www.jiaokey.com/tag/吉林省真菌志  第1卷  担子菌亚门.html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