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简明第8版伯杰细菌鉴定手册</w:t>
      </w:r>
    </w:p>
    <w:p>
      <w:r>
        <w:rPr>
          <w:rFonts w:ascii="宋体" w:hAnsi="宋体" w:eastAsia="宋体"/>
          <w:sz w:val="24"/>
        </w:rPr>
        <w:t>J.G.霍尔特（JohnG.Holt）主编；刘复今，董今才，魏凤鸣等编译；王祖农校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简明第8版伯杰细菌鉴定手册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J.G.霍尔特（JohnG.Holt）主编；刘复今，董今才，魏凤鸣等编译；王祖农校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本书出售、求购地址：https://www.jiaokey.com/book/detail/13226304.html</w:t>
      </w:r>
    </w:p>
    <w:p>
      <w:r>
        <w:t>更多相关图书推荐：https://www.jiaokey.com</w:t>
      </w:r>
    </w:p>
    <w:p>
      <w:r>
        <w:t>J.G.霍尔特（JohnG.Holt）主编；刘复今，董今才，魏凤鸣等编译；王祖农校 其他作品：https://www.jiaokey.com/tag/J.G.霍尔特（JohnG.Holt）主编；刘复今，董今才，魏凤鸣等编译；王祖农校.html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关键词搜索：https://www.jiaokey.com/tag/简明第8版伯杰细菌鉴定手册.html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