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现代化工·冶金·材料·能源 中国工程院化工、冶金与材料工程学部第九届学术会议论文集  下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现代化工·冶金·材料·能源 中国工程院化工、冶金与材料工程学部第九届学术会议论文集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本书出售、求购地址：https://www.jiaokey.com/book/detail/13226230.html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关键词搜索：https://www.jiaokey.com/tag/现代化工·冶金·材料·能源 中国工程院化工、冶金与材料工程学部第九届学术会议论文集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