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程序员度量  改善软件团队的分析学</w:t>
      </w:r>
    </w:p>
    <w:p>
      <w:r>
        <w:rPr>
          <w:rFonts w:ascii="宋体" w:hAnsi="宋体" w:eastAsia="宋体"/>
          <w:sz w:val="24"/>
        </w:rPr>
        <w:t>JONATBAN ALEXANDER著；张燎原，周峰，张刚等译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程序员度量  改善软件团队的分析学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JONATBAN ALEXANDER著；张燎原，周峰，张刚等译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本书出售、求购地址：https://www.jiaokey.com/book/detail/13226226.html</w:t>
      </w:r>
    </w:p>
    <w:p>
      <w:r>
        <w:t>更多相关图书推荐：https://www.jiaokey.com</w:t>
      </w:r>
    </w:p>
    <w:p>
      <w:r>
        <w:t>JONATBAN ALEXANDER著；张燎原，周峰，张刚等译 其他作品：https://www.jiaokey.com/tag/JONATBAN ALEXANDER著；张燎原，周峰，张刚等译.html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关键词搜索：https://www.jiaokey.com/tag/程序员度量  改善软件团队的分析学.html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