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书名：工程制图与CAD</w:t>
      </w:r>
    </w:p>
    <w:p>
      <w:r>
        <w:t>作者：袁晔主编；许绍德，张维佳，高娜副主编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总页数：242</w:t>
      </w:r>
    </w:p>
    <w:p>
      <w:r>
        <w:t>更多请访问教客网: www.jiaokey.com</w:t>
      </w:r>
    </w:p>
    <w:p>
      <w:r>
        <w:t>工程制图与CAD 评论地址：https://www.jiaokey.com/book/detail/13226202.html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