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基于边界拟合下的水流与污染物质输运数值模拟</w:t>
      </w:r>
    </w:p>
    <w:p>
      <w:r>
        <w:rPr>
          <w:rFonts w:ascii="宋体" w:hAnsi="宋体" w:eastAsia="宋体"/>
          <w:sz w:val="24"/>
        </w:rPr>
        <w:t>华祖林，刘晓东，褚克坚等著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基于边界拟合下的水流与污染物质输运数值模拟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华祖林，刘晓东，褚克坚等著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本书出售、求购地址：https://www.jiaokey.com/book/detail/13226196.html</w:t>
      </w:r>
    </w:p>
    <w:p>
      <w:r>
        <w:t>更多相关图书推荐：https://www.jiaokey.com</w:t>
      </w:r>
    </w:p>
    <w:p>
      <w:r>
        <w:t>华祖林，刘晓东，褚克坚等著 其他作品：https://www.jiaokey.com/tag/华祖林，刘晓东，褚克坚等著.html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关键词搜索：https://www.jiaokey.com/tag/基于边界拟合下的水流与污染物质输运数值模拟.html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