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中央空调系统的隔振降噪理论及其应用</w:t>
      </w:r>
    </w:p>
    <w:p>
      <w:r>
        <w:rPr>
          <w:rFonts w:ascii="宋体" w:hAnsi="宋体" w:eastAsia="宋体"/>
          <w:sz w:val="24"/>
        </w:rPr>
        <w:t>周勃，陈长征，费朝阳等著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中央空调系统的隔振降噪理论及其应用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周勃，陈长征，费朝阳等著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本书出售、求购地址：https://www.jiaokey.com/book/detail/13226182.html</w:t>
      </w:r>
    </w:p>
    <w:p>
      <w:r>
        <w:t>更多相关图书推荐：https://www.jiaokey.com</w:t>
      </w:r>
    </w:p>
    <w:p>
      <w:r>
        <w:t>周勃，陈长征，费朝阳等著 其他作品：https://www.jiaokey.com/tag/周勃，陈长征，费朝阳等著.html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关键词搜索：https://www.jiaokey.com/tag/中央空调系统的隔振降噪理论及其应用.html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