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图像恢复的全变分模型及数值方法</w:t>
      </w:r>
    </w:p>
    <w:p>
      <w:r>
        <w:rPr>
          <w:rFonts w:ascii="宋体" w:hAnsi="宋体" w:eastAsia="宋体"/>
          <w:sz w:val="24"/>
        </w:rPr>
        <w:t>石玉英，杨晓忠，常谦顺著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图像恢复的全变分模型及数值方法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石玉英，杨晓忠，常谦顺著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本书出售、求购地址：https://www.jiaokey.com/book/detail/13226180.html</w:t>
      </w:r>
    </w:p>
    <w:p>
      <w:r>
        <w:t>更多相关图书推荐：https://www.jiaokey.com</w:t>
      </w:r>
    </w:p>
    <w:p>
      <w:r>
        <w:t>石玉英，杨晓忠，常谦顺著 其他作品：https://www.jiaokey.com/tag/石玉英，杨晓忠，常谦顺著.html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关键词搜索：https://www.jiaokey.com/tag/图像恢复的全变分模型及数值方法.html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