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书名：大学物理同步辅导</w:t>
      </w:r>
    </w:p>
    <w:p>
      <w:r>
        <w:t>作者：范淑华，朱佑新主编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总页数：490</w:t>
      </w:r>
    </w:p>
    <w:p>
      <w:r>
        <w:t>更多请访问教客网: www.jiaokey.com</w:t>
      </w:r>
    </w:p>
    <w:p>
      <w:r>
        <w:t>大学物理同步辅导 评论地址：https://www.jiaokey.com/book/detail/13226166.html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