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书名：历史真实与艺术本质</w:t>
      </w:r>
    </w:p>
    <w:p>
      <w:r>
        <w:t>作者：李黎阳著</w:t>
      </w:r>
    </w:p>
    <w:p>
      <w:r>
        <w:t>出版社：北京：金城出版社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历史真实与艺术本质 评论地址：https://www.jiaokey.com/book/detail/13226161.html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