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书名：不一样的口才书</w:t>
      </w:r>
    </w:p>
    <w:p>
      <w:r>
        <w:t>作者：张然著</w:t>
      </w:r>
    </w:p>
    <w:p>
      <w:r>
        <w:t>出版社：北京:中国商业出版社,2013.05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不一样的口才书 评论地址：https://www.jiaokey.com/book/detail/13226158.html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