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舌尖上的智慧  奥巴马演讲精选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舌尖上的智慧  奥巴马演讲精选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英语-汉语-对照读物-奥巴马，B.-演讲-文集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本书出售、求购地址：https://www.jiaokey.com/book/detail/13226131.html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关键词搜索：https://www.jiaokey.com/tag/英语-汉语-对照读物-奥巴马，B.-演讲-文集.html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