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大学与市场的悖论=DNOWLEDGE AND MONEY RESEARCH UNIVERSITIES AND THE PARADOX OF THE MARKETPLACE</w:t>
      </w:r>
    </w:p>
    <w:p>
      <w:r>
        <w:rPr>
          <w:rFonts w:ascii="宋体" w:hAnsi="宋体" w:eastAsia="宋体"/>
          <w:sz w:val="24"/>
        </w:rPr>
        <w:t>（美）罗杰·盖格（ROGER L.GEIGER）著；郭建如，马林霞等译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大学与市场的悖论=DNOWLEDGE AND MONEY RESEARCH UNIVERSITIES AND THE PARADOX OF THE MARKETPLACE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（美）罗杰·盖格（ROGER L.GEIGER）著；郭建如，马林霞等译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本书出售、求购地址：https://www.jiaokey.com/book/detail/13226129.html</w:t>
      </w:r>
    </w:p>
    <w:p>
      <w:r>
        <w:t>更多相关图书推荐：https://www.jiaokey.com</w:t>
      </w:r>
    </w:p>
    <w:p>
      <w:r>
        <w:t>（美）罗杰·盖格（ROGER L.GEIGER）著；郭建如，马林霞等译 其他作品：https://www.jiaokey.com/tag/（美）罗杰·盖格（ROGER L.GEIGER）著；郭建如，马林霞等译.html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关键词搜索：https://www.jiaokey.com/tag/大学与市场的悖论=DNOWLEDGE AND MONEY RESEARCH UNIVERSITIES AND THE PARADOX OF THE MARKETPLACE.html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