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黑白画的高度 世界名家作品精选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黑白画的高度 世界名家作品精选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本书出售、求购地址：https://www.jiaokey.com/book/detail/13226120.html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关键词搜索：https://www.jiaokey.com/tag/黑白画的高度 世界名家作品精选.html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