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美帝国的崩溃  过去、现在与未来</w:t>
      </w:r>
    </w:p>
    <w:p>
      <w:r>
        <w:rPr>
          <w:rFonts w:ascii="宋体" w:hAnsi="宋体" w:eastAsia="宋体"/>
          <w:sz w:val="24"/>
        </w:rPr>
        <w:t>（挪威）约翰·加尔通著；阮岳湘译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美帝国的崩溃  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（挪威）约翰·加尔通著；阮岳湘译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本书出售、求购地址：https://www.jiaokey.com/book/detail/13226115.html</w:t>
      </w:r>
    </w:p>
    <w:p>
      <w:r>
        <w:t>更多相关图书推荐：https://www.jiaokey.com</w:t>
      </w:r>
    </w:p>
    <w:p>
      <w:r>
        <w:t>（挪威）约翰·加尔通著；阮岳湘译 其他作品：https://www.jiaokey.com/tag/（挪威）约翰·加尔通著；阮岳湘译.html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关键词搜索：https://www.jiaokey.com/tag/美帝国的崩溃  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