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书名：服从于自己内心的价值尺度  系统经济学学术散墨</w:t>
      </w:r>
    </w:p>
    <w:p>
      <w:r>
        <w:t>作者：昝廷全著</w:t>
      </w:r>
    </w:p>
    <w:p>
      <w:r>
        <w:t>出版社：北京:中国书店,2012.11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服从于自己内心的价值尺度  系统经济学学术散墨 评论地址：https://www.jiaokey.com/book/detail/13226110.html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