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贫穷的本质</w:t>
      </w:r>
    </w:p>
    <w:p>
      <w:r>
        <w:rPr>
          <w:rFonts w:ascii="宋体" w:hAnsi="宋体" w:eastAsia="宋体"/>
          <w:sz w:val="24"/>
        </w:rPr>
        <w:t>（印度）阿比吉特·班纳吉（AbhijitV·Banerjee），（法）埃斯特·迪弗洛（EstherDuflo）著；景芳译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（印度）阿比吉特·班纳吉（AbhijitV·Banerjee），（法）埃斯特·迪弗洛（EstherDuflo）著；景芳译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本书出售、求购地址：https://www.jiaokey.com/book/detail/13226108.html</w:t>
      </w:r>
    </w:p>
    <w:p>
      <w:r>
        <w:t>更多相关图书推荐：https://www.jiaokey.com</w:t>
      </w:r>
    </w:p>
    <w:p>
      <w:r>
        <w:t>（印度）阿比吉特·班纳吉（AbhijitV·Banerjee），（法）埃斯特·迪弗洛（EstherDuflo）著；景芳译 其他作品：https://www.jiaokey.com/tag/（印度）阿比吉特·班纳吉（AbhijitV·Banerjee），（法）埃斯特·迪弗洛（EstherDuflo）著；景芳译.html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关键词搜索：https://www.jiaokey.com/tag/贫穷的本质.html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