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灿烂女人花  生命教育女性读本</w:t>
      </w:r>
    </w:p>
    <w:p>
      <w:r>
        <w:rPr>
          <w:rFonts w:ascii="宋体" w:hAnsi="宋体" w:eastAsia="宋体"/>
          <w:sz w:val="24"/>
        </w:rPr>
        <w:t>王小珍，朱清华，郑晓江著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灿烂女人花  生命教育女性读本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王小珍，朱清华，郑晓江著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本书出售、求购地址：https://www.jiaokey.com/book/detail/13226104.html</w:t>
      </w:r>
    </w:p>
    <w:p>
      <w:r>
        <w:t>更多相关图书推荐：https://www.jiaokey.com</w:t>
      </w:r>
    </w:p>
    <w:p>
      <w:r>
        <w:t>王小珍，朱清华，郑晓江著 其他作品：https://www.jiaokey.com/tag/王小珍，朱清华，郑晓江著.html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关键词搜索：https://www.jiaokey.com/tag/灿烂女人花  生命教育女性读本.html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