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我就是我</w:t>
      </w:r>
    </w:p>
    <w:p>
      <w:r>
        <w:rPr>
          <w:rFonts w:ascii="宋体" w:hAnsi="宋体" w:eastAsia="宋体"/>
          <w:sz w:val="24"/>
        </w:rPr>
        <w:t>邬晓菁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6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我就是我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邬晓菁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9787552605105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本书主要内容包括: 光明在不远处、残缺即是完美、孔雀、本色, 做自己生命的主宰、自强者引胜、写作, 顺其自然等。</w:t>
      </w:r>
    </w:p>
    <w:p/>
    <w:p>
      <w:r>
        <w:t>本书出售、求购地址：https://www.jiaokey.com/book/detail/13226066.html</w:t>
      </w:r>
    </w:p>
    <w:p>
      <w:r>
        <w:t>更多当代作品（1949年~）图书推荐：https://www.jiaokey.com</w:t>
      </w:r>
    </w:p>
    <w:p>
      <w:r>
        <w:t>邬晓菁 其他作品：https://www.jiaokey.com/tag/邬晓菁.html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关键词搜索：https://www.jiaokey.com/tag/随笔-作品集-中国-当代-.html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