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字里行间图文馆  拉封丹寓言选</w:t>
      </w:r>
    </w:p>
    <w:p>
      <w:r>
        <w:rPr>
          <w:rFonts w:ascii="宋体" w:hAnsi="宋体" w:eastAsia="宋体"/>
          <w:sz w:val="24"/>
        </w:rPr>
        <w:t>（法国）让·德·拉封丹著；（法国）古斯塔夫绘；何如译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字里行间图文馆  拉封丹寓言选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（法国）让·德·拉封丹著；（法国）古斯塔夫绘；何如译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本书出售、求购地址：https://www.jiaokey.com/book/detail/13226060.html</w:t>
      </w:r>
    </w:p>
    <w:p>
      <w:r>
        <w:t>更多相关图书推荐：https://www.jiaokey.com</w:t>
      </w:r>
    </w:p>
    <w:p>
      <w:r>
        <w:t>（法国）让·德·拉封丹著；（法国）古斯塔夫绘；何如译 其他作品：https://www.jiaokey.com/tag/（法国）让·德·拉封丹著；（法国）古斯塔夫绘；何如译.html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关键词搜索：https://www.jiaokey.com/tag/字里行间图文馆  拉封丹寓言选.html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