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大师镜头  第2卷  拍出一流对话场景的100个高级技巧</w:t>
      </w:r>
    </w:p>
    <w:p>
      <w:r>
        <w:rPr>
          <w:rFonts w:ascii="宋体" w:hAnsi="宋体" w:eastAsia="宋体"/>
          <w:sz w:val="24"/>
        </w:rPr>
        <w:t>（澳）肯沃斯著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大师镜头  第2卷  拍出一流对话场景的100个高级技巧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（澳）肯沃斯著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本书出售、求购地址：https://www.jiaokey.com/book/detail/13226054.html</w:t>
      </w:r>
    </w:p>
    <w:p>
      <w:r>
        <w:t>更多相关图书推荐：https://www.jiaokey.com</w:t>
      </w:r>
    </w:p>
    <w:p>
      <w:r>
        <w:t>（澳）肯沃斯著 其他作品：https://www.jiaokey.com/tag/（澳）肯沃斯著.html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关键词搜索：https://www.jiaokey.com/tag/大师镜头  第2卷  拍出一流对话场景的100个高级技巧.html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