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漫画素描技法人物动态绘制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漫画素描技法人物动态绘制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本书出售、求购地址：https://www.jiaokey.com/book/detail/13226030.html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关键词搜索：https://www.jiaokey.com/tag/漫画素描技法人物动态绘制.html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