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书名：发明专利申请创造性的争辩  机械结构篇</w:t>
      </w:r>
    </w:p>
    <w:p>
      <w:r>
        <w:t>作者：苏娟主编；张涛，阚梓瑄副主编</w:t>
      </w:r>
    </w:p>
    <w:p>
      <w:r>
        <w:t>出版社：北京:知识产权出版社,2013.02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发明专利申请创造性的争辩  机械结构篇 评论地址：https://www.jiaokey.com/book/detail/13226024.html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