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财富意识与文明演化  一个美国案例的诠释</w:t>
      </w:r>
    </w:p>
    <w:p>
      <w:r>
        <w:rPr>
          <w:rFonts w:ascii="宋体" w:hAnsi="宋体" w:eastAsia="宋体"/>
          <w:sz w:val="24"/>
        </w:rPr>
        <w:t>张晓立著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财富意识与文明演化  一个美国案例的诠释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本书出售、求购地址：https://www.jiaokey.com/book/detail/13226021.html</w:t>
      </w:r>
    </w:p>
    <w:p>
      <w:r>
        <w:t>更多相关图书推荐：https://www.jiaokey.com</w:t>
      </w:r>
    </w:p>
    <w:p>
      <w:r>
        <w:t>张晓立著 其他作品：https://www.jiaokey.com/tag/张晓立著.html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关键词搜索：https://www.jiaokey.com/tag/财富意识与文明演化  一个美国案例的诠释.html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