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批判教育学、生态扫盲与全球危机生态教育学运动</w:t>
      </w:r>
    </w:p>
    <w:p>
      <w:r>
        <w:rPr>
          <w:rFonts w:ascii="宋体" w:hAnsi="宋体" w:eastAsia="宋体"/>
          <w:sz w:val="24"/>
        </w:rPr>
        <w:t>（美）RICHARD KAHN著；张亦默，李博译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批判教育学、生态扫盲与全球危机生态教育学运动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KAHN著；张亦默，李博译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本书出售、求购地址：https://www.jiaokey.com/book/detail/13225993.html</w:t>
      </w:r>
    </w:p>
    <w:p>
      <w:r>
        <w:t>更多相关图书推荐：https://www.jiaokey.com</w:t>
      </w:r>
    </w:p>
    <w:p>
      <w:r>
        <w:t>（美）RICHARD KAHN著；张亦默，李博译 其他作品：https://www.jiaokey.com/tag/（美）RICHARD KAHN著；张亦默，李博译.html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关键词搜索：https://www.jiaokey.com/tag/批判教育学、生态扫盲与全球危机生态教育学运动.html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