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金属液态成型原理与工艺</w:t>
      </w:r>
    </w:p>
    <w:p>
      <w:r>
        <w:rPr>
          <w:rFonts w:ascii="宋体" w:hAnsi="宋体" w:eastAsia="宋体"/>
          <w:sz w:val="24"/>
        </w:rPr>
        <w:t>杨卫国，项宏福，李德辉主编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金属液态成型原理与工艺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杨卫国，项宏福，李德辉主编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本书出售、求购地址：https://www.jiaokey.com/book/detail/13225962.html</w:t>
      </w:r>
    </w:p>
    <w:p>
      <w:r>
        <w:t>更多相关图书推荐：https://www.jiaokey.com</w:t>
      </w:r>
    </w:p>
    <w:p>
      <w:r>
        <w:t>杨卫国，项宏福，李德辉主编 其他作品：https://www.jiaokey.com/tag/杨卫国，项宏福，李德辉主编.html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关键词搜索：https://www.jiaokey.com/tag/金属液态成型原理与工艺.html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