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工商管理学科“十二·五”发展战略与优先资助领域研究报告</w:t>
      </w:r>
    </w:p>
    <w:p>
      <w:r>
        <w:rPr>
          <w:rFonts w:ascii="宋体" w:hAnsi="宋体" w:eastAsia="宋体"/>
          <w:sz w:val="24"/>
        </w:rPr>
        <w:t>吴世农，冯芷艳，吴晓晖等著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工商管理学科“十二·五”发展战略与优先资助领域研究报告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吴世农，冯芷艳，吴晓晖等著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本书出售、求购地址：https://www.jiaokey.com/book/detail/13225935.html</w:t>
      </w:r>
    </w:p>
    <w:p>
      <w:r>
        <w:t>更多相关图书推荐：https://www.jiaokey.com</w:t>
      </w:r>
    </w:p>
    <w:p>
      <w:r>
        <w:t>吴世农，冯芷艳，吴晓晖等著 其他作品：https://www.jiaokey.com/tag/吴世农，冯芷艳，吴晓晖等著.html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关键词搜索：https://www.jiaokey.com/tag/工商管理学科“十二·五”发展战略与优先资助领域研究报告.html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