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桥梁结构用耐久性混凝土设计与施工手册</w:t>
      </w:r>
    </w:p>
    <w:p>
      <w:r>
        <w:rPr>
          <w:rFonts w:ascii="宋体" w:hAnsi="宋体" w:eastAsia="宋体"/>
          <w:sz w:val="24"/>
        </w:rPr>
        <w:t>张雄主编；陈艾荣，张永娟副主编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桥梁结构用耐久性混凝土设计与施工手册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张雄主编；陈艾荣，张永娟副主编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本书出售、求购地址：https://www.jiaokey.com/book/detail/13225915.html</w:t>
      </w:r>
    </w:p>
    <w:p>
      <w:r>
        <w:t>更多相关图书推荐：https://www.jiaokey.com</w:t>
      </w:r>
    </w:p>
    <w:p>
      <w:r>
        <w:t>张雄主编；陈艾荣，张永娟副主编 其他作品：https://www.jiaokey.com/tag/张雄主编；陈艾荣，张永娟副主编.html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关键词搜索：https://www.jiaokey.com/tag/桥梁结构用耐久性混凝土设计与施工手册.html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