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留学北美  如何成为一名成功的国际学生</w:t>
      </w:r>
    </w:p>
    <w:p>
      <w:r>
        <w:rPr>
          <w:rFonts w:ascii="宋体" w:hAnsi="宋体" w:eastAsia="宋体"/>
          <w:sz w:val="24"/>
        </w:rPr>
        <w:t>（美）查尔斯·利普森著；何洹洹，林天梅，梁金柱译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留学北美  如何成为一名成功的国际学生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（美）查尔斯·利普森著；何洹洹，林天梅，梁金柱译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本书出售、求购地址：https://www.jiaokey.com/book/detail/13225903.html</w:t>
      </w:r>
    </w:p>
    <w:p>
      <w:r>
        <w:t>更多相关图书推荐：https://www.jiaokey.com</w:t>
      </w:r>
    </w:p>
    <w:p>
      <w:r>
        <w:t>（美）查尔斯·利普森著；何洹洹，林天梅，梁金柱译 其他作品：https://www.jiaokey.com/tag/（美）查尔斯·利普森著；何洹洹，林天梅，梁金柱译.html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关键词搜索：https://www.jiaokey.com/tag/留学北美  如何成为一名成功的国际学生.html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