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交易中的武士道</w:t>
      </w:r>
    </w:p>
    <w:p>
      <w:r>
        <w:rPr>
          <w:rFonts w:ascii="宋体" w:hAnsi="宋体" w:eastAsia="宋体"/>
          <w:sz w:val="24"/>
        </w:rPr>
        <w:t>（美）理查德·麦考尔著；邹青，王绵绵译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交易中的武士道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（美）理查德·麦考尔著；邹青，王绵绵译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本书出售、求购地址：https://www.jiaokey.com/book/detail/13225897.html</w:t>
      </w:r>
    </w:p>
    <w:p>
      <w:r>
        <w:t>更多相关图书推荐：https://www.jiaokey.com</w:t>
      </w:r>
    </w:p>
    <w:p>
      <w:r>
        <w:t>（美）理查德·麦考尔著；邹青，王绵绵译 其他作品：https://www.jiaokey.com/tag/（美）理查德·麦考尔著；邹青，王绵绵译.html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关键词搜索：https://www.jiaokey.com/tag/交易中的武士道.html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