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书名：风光的精要  光线的捕捉与雕刻  典藏版</w:t>
      </w:r>
    </w:p>
    <w:p>
      <w:r>
        <w:t>作者：（英）乔·科尼什，查理·韦特，戴维·沃德著；埃迪·埃菲罗姆斯主编</w:t>
      </w:r>
    </w:p>
    <w:p>
      <w:r>
        <w:t>出版社：杭州：浙江摄影出版社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风光的精要  光线的捕捉与雕刻  典藏版 评论地址：https://www.jiaokey.com/book/detail/13225872.html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