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风光的超越  摄影的审美探索  典藏版</w:t>
      </w:r>
    </w:p>
    <w:p>
      <w:r>
        <w:rPr>
          <w:rFonts w:ascii="宋体" w:hAnsi="宋体" w:eastAsia="宋体"/>
          <w:sz w:val="24"/>
        </w:rPr>
        <w:t>（英）戴维·沃德著；洪钢，洪晟恺译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风光的超越  摄影的审美探索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（英）戴维·沃德著；洪钢，洪晟恺译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本书出售、求购地址：https://www.jiaokey.com/book/detail/13225871.html</w:t>
      </w:r>
    </w:p>
    <w:p>
      <w:r>
        <w:t>更多相关图书推荐：https://www.jiaokey.com</w:t>
      </w:r>
    </w:p>
    <w:p>
      <w:r>
        <w:t>（英）戴维·沃德著；洪钢，洪晟恺译 其他作品：https://www.jiaokey.com/tag/（英）戴维·沃德著；洪钢，洪晟恺译.html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关键词搜索：https://www.jiaokey.com/tag/风光的超越  摄影的审美探索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