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创意，不守规则：跟着设计大师Bob Gill找点子：全彩</w:t>
      </w:r>
    </w:p>
    <w:p>
      <w:r>
        <w:rPr>
          <w:rFonts w:ascii="宋体" w:hAnsi="宋体" w:eastAsia="宋体"/>
          <w:sz w:val="24"/>
        </w:rPr>
        <w:t>（美）鲍勃·吉尔著；窦珊珊译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创意，不守规则：跟着设计大师Bob Gill找点子：全彩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（美）鲍勃·吉尔著；窦珊珊译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本书出售、求购地址：https://www.jiaokey.com/book/detail/13225866.html</w:t>
      </w:r>
    </w:p>
    <w:p>
      <w:r>
        <w:t>更多相关图书推荐：https://www.jiaokey.com</w:t>
      </w:r>
    </w:p>
    <w:p>
      <w:r>
        <w:t>（美）鲍勃·吉尔著；窦珊珊译 其他作品：https://www.jiaokey.com/tag/（美）鲍勃·吉尔著；窦珊珊译.html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关键词搜索：https://www.jiaokey.com/tag/创意，不守规则：跟着设计大师Bob Gill找点子：全彩.html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