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华南理工大学毕业生就业故事</w:t>
      </w:r>
    </w:p>
    <w:p>
      <w:r>
        <w:t>作者：张振刚主编；雷育胜，房俊东副主编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总页数：394</w:t>
      </w:r>
    </w:p>
    <w:p>
      <w:r>
        <w:t>更多请访问教客网: www.jiaokey.com</w:t>
      </w:r>
    </w:p>
    <w:p>
      <w:r>
        <w:t>在路上  华南理工大学毕业生就业故事 评论地址：https://www.jiaokey.com/book/detail/13225854.html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