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商业银行信贷寻租资本结构与经营绩效  基于产融结合背景的实证研究</w:t>
      </w:r>
    </w:p>
    <w:p>
      <w:r>
        <w:rPr>
          <w:rFonts w:ascii="宋体" w:hAnsi="宋体" w:eastAsia="宋体"/>
          <w:sz w:val="24"/>
        </w:rPr>
        <w:t>郭永利著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商业银行信贷寻租资本结构与经营绩效  基于产融结合背景的实证研究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本书出售、求购地址：https://www.jiaokey.com/book/detail/13225842.html</w:t>
      </w:r>
    </w:p>
    <w:p>
      <w:r>
        <w:t>更多相关图书推荐：https://www.jiaokey.com</w:t>
      </w:r>
    </w:p>
    <w:p>
      <w:r>
        <w:t>郭永利著 其他作品：https://www.jiaokey.com/tag/郭永利著.html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关键词搜索：https://www.jiaokey.com/tag/商业银行信贷寻租资本结构与经营绩效  基于产融结合背景的实证研究.html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