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大国外交第一现场  人民日报吴绮敏中央外事新闻报道选</w:t>
      </w:r>
    </w:p>
    <w:p>
      <w:r>
        <w:rPr>
          <w:rFonts w:ascii="宋体" w:hAnsi="宋体" w:eastAsia="宋体"/>
          <w:sz w:val="24"/>
        </w:rPr>
        <w:t>吴绮敏著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大国外交第一现场  人民日报吴绮敏中央外事新闻报道选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吴绮敏著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本书出售、求购地址：https://www.jiaokey.com/book/detail/13225830.html</w:t>
      </w:r>
    </w:p>
    <w:p>
      <w:r>
        <w:t>更多相关图书推荐：https://www.jiaokey.com</w:t>
      </w:r>
    </w:p>
    <w:p>
      <w:r>
        <w:t>吴绮敏著 其他作品：https://www.jiaokey.com/tag/吴绮敏著.html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关键词搜索：https://www.jiaokey.com/tag/大国外交第一现场  人民日报吴绮敏中央外事新闻报道选.html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