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会计准则国际趋同策略  基于综合收益价值相关性的研究</w:t>
      </w:r>
    </w:p>
    <w:p>
      <w:r>
        <w:rPr>
          <w:rFonts w:ascii="宋体" w:hAnsi="宋体" w:eastAsia="宋体"/>
          <w:sz w:val="24"/>
        </w:rPr>
        <w:t>李尚荣著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会计准则国际趋同策略  基于综合收益价值相关性的研究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本书出售、求购地址：https://www.jiaokey.com/book/detail/13225819.html</w:t>
      </w:r>
    </w:p>
    <w:p>
      <w:r>
        <w:t>更多相关图书推荐：https://www.jiaokey.com</w:t>
      </w:r>
    </w:p>
    <w:p>
      <w:r>
        <w:t>李尚荣著 其他作品：https://www.jiaokey.com/tag/李尚荣著.html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关键词搜索：https://www.jiaokey.com/tag/会计准则国际趋同策略  基于综合收益价值相关性的研究.html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