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欧洲形成中的亚洲  第3卷  发展的世纪  第1册  上  贸易  传教  文献</w:t>
      </w:r>
    </w:p>
    <w:p>
      <w:r>
        <w:rPr>
          <w:rFonts w:ascii="宋体" w:hAnsi="宋体" w:eastAsia="宋体"/>
          <w:sz w:val="24"/>
        </w:rPr>
        <w:t>（美）唐纳德·F.拉赫，埃德温·J.克雷著；许玉军译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欧洲形成中的亚洲  第3卷  发展的世纪  第1册  上  贸易  传教  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（美）唐纳德·F.拉赫，埃德温·J.克雷著；许玉军译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本书出售、求购地址：https://www.jiaokey.com/book/detail/13225808.html</w:t>
      </w:r>
    </w:p>
    <w:p>
      <w:r>
        <w:t>更多相关图书推荐：https://www.jiaokey.com</w:t>
      </w:r>
    </w:p>
    <w:p>
      <w:r>
        <w:t>（美）唐纳德·F.拉赫，埃德温·J.克雷著；许玉军译 其他作品：https://www.jiaokey.com/tag/（美）唐纳德·F.拉赫，埃德温·J.克雷著；许玉军译.html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关键词搜索：https://www.jiaokey.com/tag/欧洲形成中的亚洲  第3卷  发展的世纪  第1册  上  贸易  传教  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