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欧洲形成中的亚洲  第2卷  奇迹的世纪  第2册  文学艺术</w:t>
      </w:r>
    </w:p>
    <w:p>
      <w:r>
        <w:rPr>
          <w:rFonts w:ascii="宋体" w:hAnsi="宋体" w:eastAsia="宋体"/>
          <w:sz w:val="24"/>
        </w:rPr>
        <w:t>（美）唐纳德·F.拉赫著；姜智芹译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欧洲形成中的亚洲  第2卷  奇迹的世纪  第2册  文学艺术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（美）唐纳德·F.拉赫著；姜智芹译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本书出售、求购地址：https://www.jiaokey.com/book/detail/13225802.html</w:t>
      </w:r>
    </w:p>
    <w:p>
      <w:r>
        <w:t>更多相关图书推荐：https://www.jiaokey.com</w:t>
      </w:r>
    </w:p>
    <w:p>
      <w:r>
        <w:t>（美）唐纳德·F.拉赫著；姜智芹译 其他作品：https://www.jiaokey.com/tag/（美）唐纳德·F.拉赫著；姜智芹译.html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关键词搜索：https://www.jiaokey.com/tag/欧洲形成中的亚洲  第2卷  奇迹的世纪  第2册  文学艺术.html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