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苹果电脑玩全攻略 OS X 10.8 Mountain Lion  彩印</w:t>
      </w:r>
    </w:p>
    <w:p>
      <w:r>
        <w:rPr>
          <w:rFonts w:ascii="宋体" w:hAnsi="宋体" w:eastAsia="宋体"/>
          <w:sz w:val="24"/>
        </w:rPr>
        <w:t>水木居士编著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苹果电脑玩全攻略 OS X 10.8 Mountain Lion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水木居士编著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本书出售、求购地址：https://www.jiaokey.com/book/detail/13225790.html</w:t>
      </w:r>
    </w:p>
    <w:p>
      <w:r>
        <w:t>更多相关图书推荐：https://www.jiaokey.com</w:t>
      </w:r>
    </w:p>
    <w:p>
      <w:r>
        <w:t>水木居士编著 其他作品：https://www.jiaokey.com/tag/水木居士编著.html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关键词搜索：https://www.jiaokey.com/tag/苹果电脑玩全攻略 OS X 10.8 Mountain Lion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