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药房里买得到的一味妙方  典藏版</w:t>
      </w:r>
    </w:p>
    <w:p>
      <w:r>
        <w:rPr>
          <w:rFonts w:ascii="宋体" w:hAnsi="宋体" w:eastAsia="宋体"/>
          <w:sz w:val="24"/>
        </w:rPr>
        <w:t>郭志杰，吴琼，李子全等编著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药房里买得到的一味妙方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郭志杰，吴琼，李子全等编著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本书出售、求购地址：https://www.jiaokey.com/book/detail/13225764.html</w:t>
      </w:r>
    </w:p>
    <w:p>
      <w:r>
        <w:t>更多相关图书推荐：https://www.jiaokey.com</w:t>
      </w:r>
    </w:p>
    <w:p>
      <w:r>
        <w:t>郭志杰，吴琼，李子全等编著 其他作品：https://www.jiaokey.com/tag/郭志杰，吴琼，李子全等编著.html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关键词搜索：https://www.jiaokey.com/tag/药房里买得到的一味妙方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