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开国第一任司令员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开国第一任司令员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本书出售、求购地址：https://www.jiaokey.com/book/detail/13225761.html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关键词搜索：https://www.jiaokey.com/tag/开国第一任司令员.html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