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书名：危机传播  基于经典案例的观点  第4版</w:t>
      </w:r>
    </w:p>
    <w:p>
      <w:r>
        <w:t>作者：（美）凯瑟林·弗恩-班克斯著；陈虹等译</w:t>
      </w:r>
    </w:p>
    <w:p>
      <w:r>
        <w:t>出版社：上海：复旦大学出版社</w:t>
      </w:r>
    </w:p>
    <w:p>
      <w:r>
        <w:t>出版日期：2013.03</w:t>
      </w:r>
    </w:p>
    <w:p>
      <w:r>
        <w:t>总页数：342</w:t>
      </w:r>
    </w:p>
    <w:p>
      <w:r>
        <w:t>更多请访问教客网: www.jiaokey.com</w:t>
      </w:r>
    </w:p>
    <w:p>
      <w:r>
        <w:t>危机传播  基于经典案例的观点  第4版 评论地址：https://www.jiaokey.com/book/detail/13225756.html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