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舌尖上的气场  瞬间以无形力量征服他人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舌尖上的气场  瞬间以无形力量征服他人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本书出售、求购地址：https://www.jiaokey.com/book/detail/13225754.html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关键词搜索：https://www.jiaokey.com/tag/舌尖上的气场  瞬间以无形力量征服他人.html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