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书名：信任的力量  商业和生活中的真正通货不是金钱，而是信任！</w:t>
      </w:r>
    </w:p>
    <w:p>
      <w:r>
        <w:t>作者:（美）戴维·霍萨格（DavidHorsager）著</w:t>
      </w:r>
    </w:p>
    <w:p>
      <w:r>
        <w:t>出版社:北京：金城出版社</w:t>
      </w:r>
    </w:p>
    <w:p>
      <w:r>
        <w:t>出版日期：2013</w:t>
      </w:r>
    </w:p>
    <w:p>
      <w:r>
        <w:t>总页数：250</w:t>
      </w:r>
    </w:p>
    <w:p>
      <w:r>
        <w:t>更多请访问教客网:www.jiaokey.com</w:t>
      </w:r>
    </w:p>
    <w:p>
      <w:r>
        <w:t>信任的力量  商业和生活中的真正通货不是金钱，而是信任！评论地址：https://www.jiaokey.com/book/detail/13225745.html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