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中国农村土地征收补偿暨城中村改造实务操作与维权保障</w:t>
      </w:r>
    </w:p>
    <w:p>
      <w:r>
        <w:rPr>
          <w:rFonts w:ascii="宋体" w:hAnsi="宋体" w:eastAsia="宋体"/>
          <w:sz w:val="24"/>
        </w:rPr>
        <w:t>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中国农村土地征收补偿暨城中村改造实务操作与维权保障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本书出售、求购地址：https://www.jiaokey.com/book/detail/13225710.html</w:t>
      </w:r>
    </w:p>
    <w:p>
      <w:r>
        <w:t>更多相关图书推荐：https://www.jiaokey.com</w:t>
      </w:r>
    </w:p>
    <w:p>
      <w:r>
        <w:t>畅斌编著 其他作品：https://www.jiaokey.com/tag/畅斌编著.html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关键词搜索：https://www.jiaokey.com/tag/中国农村土地征收补偿暨城中村改造实务操作与维权保障.html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